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汉英对照</w:t>
      </w:r>
    </w:p>
    <w:p>
      <w:r>
        <w:t>作者：（英）巴里著；石秋雯译</w:t>
      </w:r>
    </w:p>
    <w:p>
      <w:r>
        <w:t>出版社：南京:译林出版社,2015.04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彼得·潘  汉英对照 评论地址：https://www.jiaokey.com/book/detail/14080504.html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