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颜勤礼碑楷书技法讲析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颜勤礼碑楷书技法讲析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本书出售、求购地址：https://www.jiaokey.com/book/detail/14080892.html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关键词搜索：https://www.jiaokey.com/tag/颜勤礼碑楷书技法讲析.html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