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自己是最好的医生  全4卷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自己是最好的医生  全4卷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本书出售、求购地址：https://www.jiaokey.com/book/detail/14080904.html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关键词搜索：https://www.jiaokey.com/tag/自己是最好的医生  全4卷.html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