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郭泰来全集  12  有了梦，生命的银幕亮了  12  It lights up the stage of our of life</w:t>
      </w:r>
    </w:p>
    <w:p>
      <w:r>
        <w:rPr>
          <w:rFonts w:ascii="宋体" w:hAnsi="宋体" w:eastAsia="宋体"/>
          <w:sz w:val="24"/>
        </w:rPr>
        <w:t>郭泰来绘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郭泰来全集  12  有了梦，生命的银幕亮了  12  It lights up the stage of our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本书出售、求购地址：https://www.jiaokey.com/book/detail/14080958.html</w:t>
      </w:r>
    </w:p>
    <w:p>
      <w:r>
        <w:t>更多相关图书推荐：https://www.jiaokey.com</w:t>
      </w:r>
    </w:p>
    <w:p>
      <w:r>
        <w:t>郭泰来绘 其他作品：https://www.jiaokey.com/tag/郭泰来绘.html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关键词搜索：https://www.jiaokey.com/tag/郭泰来全集  12  有了梦，生命的银幕亮了  12  It lights up the stage of our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