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书名：灯下怀德  军事文艺评论集</w:t>
      </w:r>
    </w:p>
    <w:p>
      <w:r>
        <w:t>作者：吴然著</w:t>
      </w:r>
    </w:p>
    <w:p>
      <w:r>
        <w:t>出版社：北京:解放军出版社,2015.09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灯下怀德  军事文艺评论集 评论地址：https://www.jiaokey.com/book/detail/14081215.html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