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书名：妈妈爱我  妈妈抱抱</w:t>
      </w:r>
    </w:p>
    <w:p>
      <w:r>
        <w:t>作者：（日）若山宪著绘；周龙梅译</w:t>
      </w:r>
    </w:p>
    <w:p>
      <w:r>
        <w:t>出版社：长江少年儿童出版社,2015.11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妈妈爱我  妈妈抱抱 评论地址：https://www.jiaokey.com/book/detail/14081643.html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