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书名：妈妈爱我  妈妈我饿了</w:t>
      </w:r>
    </w:p>
    <w:p>
      <w:r>
        <w:t>作者：（日）若山宪著绘；周龙梅译</w:t>
      </w:r>
    </w:p>
    <w:p>
      <w:r>
        <w:t>出版社：长江少年儿童出版社,2015.11</w:t>
      </w:r>
    </w:p>
    <w:p>
      <w:r>
        <w:t>出版日期：</w:t>
      </w:r>
    </w:p>
    <w:p>
      <w:r>
        <w:t>总页数：19</w:t>
      </w:r>
    </w:p>
    <w:p>
      <w:r>
        <w:t>更多请访问教客网: www.jiaokey.com</w:t>
      </w:r>
    </w:p>
    <w:p>
      <w:r>
        <w:t>妈妈爱我  妈妈我饿了 评论地址：https://www.jiaokey.com/book/detail/14081644.html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