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书名：亚瑟与朵拉双语阅读故事爱心河精品绘本馆  朵拉的借书卡</w:t>
      </w:r>
    </w:p>
    <w:p>
      <w:r>
        <w:t>作者：（美）马克·布朗著；常妮译</w:t>
      </w:r>
    </w:p>
    <w:p>
      <w:r>
        <w:t>出版社：北京:中国农业大学出版社,2016.01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亚瑟与朵拉双语阅读故事爱心河精品绘本馆  朵拉的借书卡 评论地址：https://www.jiaokey.com/book/detail/14081666.html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