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书名：最棒的蔬菜</w:t>
      </w:r>
    </w:p>
    <w:p>
      <w:r>
        <w:t>作者:（韩）金成恩著；（韩）朴知勳绘；林春颖译</w:t>
      </w:r>
    </w:p>
    <w:p>
      <w:r>
        <w:t>出版社:长春:长春出版社,2011.01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最棒的蔬菜评论地址：https://www.jiaokey.com/book/detail/14081676.html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