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书名：科伯斯先生想亲小母鸡</w:t>
      </w:r>
    </w:p>
    <w:p>
      <w:r>
        <w:t>作者：（德）雅诺什（Janosch）著</w:t>
      </w:r>
    </w:p>
    <w:p>
      <w:r>
        <w:t>出版社：杭州:浙江少年儿童出版社,2014.05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科伯斯先生想亲小母鸡 评论地址：https://www.jiaokey.com/book/detail/14081685.html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