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书名：我妈妈要生新宝宝啦</w:t>
      </w:r>
    </w:p>
    <w:p>
      <w:r>
        <w:t>作者：（英）罗伦斯·安荷特著；（英）凯瑟琳·安荷特绘；陈海生译</w:t>
      </w:r>
    </w:p>
    <w:p>
      <w:r>
        <w:t>出版社：北京:新星出版社,2016.09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我妈妈要生新宝宝啦 评论地址：https://www.jiaokey.com/book/detail/14081691.html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