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书名：妈妈快回来</w:t>
      </w:r>
    </w:p>
    <w:p>
      <w:r>
        <w:t>作者：（德）爱丽丝·霍恩著；（德）乔尔·图勒尼斯绘；谈薇译</w:t>
      </w:r>
    </w:p>
    <w:p>
      <w:r>
        <w:t>出版社：天津:天津人民出版社,2016.09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妈妈快回来 评论地址：https://www.jiaokey.com/book/detail/14081709.html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