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书名：噼里啪啦掉下来</w:t>
      </w:r>
    </w:p>
    <w:p>
      <w:r>
        <w:t>作者：（日）本下泉美文；（日）石井圣岳图；田秀娟译</w:t>
      </w:r>
    </w:p>
    <w:p>
      <w:r>
        <w:t>出版社：北京:连环画出版社,2016.04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噼里啪啦掉下来 评论地址：https://www.jiaokey.com/book/detail/14081731.html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