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书名：比较代理法案例选评</w:t>
      </w:r>
    </w:p>
    <w:p>
      <w:r>
        <w:t>作者：傅广宇主编；卢杰锋副主编；盛蔚等编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比较代理法案例选评 评论地址：https://www.jiaokey.com/book/detail/14081972.html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