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中国发展指数报告  创新协调绿色开放共享  新理念  新发展  2015版</w:t>
      </w:r>
    </w:p>
    <w:p>
      <w:r>
        <w:rPr>
          <w:rFonts w:ascii="宋体" w:hAnsi="宋体" w:eastAsia="宋体"/>
          <w:sz w:val="24"/>
        </w:rPr>
        <w:t>易昌良主编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中国发展指数报告  创新协调绿色开放共享  新理念  新发展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本书出售、求购地址：https://www.jiaokey.com/book/detail/14082003.html</w:t>
      </w:r>
    </w:p>
    <w:p>
      <w:r>
        <w:t>更多相关图书推荐：https://www.jiaokey.com</w:t>
      </w:r>
    </w:p>
    <w:p>
      <w:r>
        <w:t>易昌良主编 其他作品：https://www.jiaokey.com/tag/易昌良主编.html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关键词搜索：https://www.jiaokey.com/tag/中国发展指数报告  创新协调绿色开放共享  新理念  新发展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