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书名：跨境电商实务</w:t>
      </w:r>
    </w:p>
    <w:p>
      <w:r>
        <w:t>作者：林俊锋，彭月嫦主编；孔庆静，黎英琪，苏晓珍副主编</w:t>
      </w:r>
    </w:p>
    <w:p>
      <w:r>
        <w:t>出版社：广州：暨南大学出版社</w:t>
      </w:r>
    </w:p>
    <w:p>
      <w:r>
        <w:t>出版日期：2016</w:t>
      </w:r>
    </w:p>
    <w:p>
      <w:r>
        <w:t>总页数：238</w:t>
      </w:r>
    </w:p>
    <w:p>
      <w:r>
        <w:t>更多请访问教客网: www.jiaokey.com</w:t>
      </w:r>
    </w:p>
    <w:p>
      <w:r>
        <w:t>跨境电商实务 评论地址：https://www.jiaokey.com/book/detail/14082029.html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