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管理会计实践与案例  会计人员转型与提升读本</w:t>
      </w:r>
    </w:p>
    <w:p>
      <w:r>
        <w:rPr>
          <w:rFonts w:ascii="宋体" w:hAnsi="宋体" w:eastAsia="宋体"/>
          <w:sz w:val="24"/>
        </w:rPr>
        <w:t>戴国华著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管理会计实践与案例  会计人员转型与提升读本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本书出售、求购地址：https://www.jiaokey.com/book/detail/14082173.html</w:t>
      </w:r>
    </w:p>
    <w:p>
      <w:r>
        <w:t>更多相关图书推荐：https://www.jiaokey.com</w:t>
      </w:r>
    </w:p>
    <w:p>
      <w:r>
        <w:t>戴国华著 其他作品：https://www.jiaokey.com/tag/戴国华著.html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关键词搜索：https://www.jiaokey.com/tag/管理会计实践与案例  会计人员转型与提升读本.html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