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书名：阳光家庭的实践与思考  越秀区“阳光家庭”行动计划项目经验总结</w:t>
      </w:r>
    </w:p>
    <w:p>
      <w:r>
        <w:t>作者：任莉主编</w:t>
      </w:r>
    </w:p>
    <w:p>
      <w:r>
        <w:t>出版社：广州：南方日报出版社</w:t>
      </w:r>
    </w:p>
    <w:p>
      <w:r>
        <w:t>出版日期：2014.08</w:t>
      </w:r>
    </w:p>
    <w:p>
      <w:r>
        <w:t>总页数：268</w:t>
      </w:r>
    </w:p>
    <w:p>
      <w:r>
        <w:t>更多请访问教客网: www.jiaokey.com</w:t>
      </w:r>
    </w:p>
    <w:p>
      <w:r>
        <w:t>阳光家庭的实践与思考  越秀区“阳光家庭”行动计划项目经验总结 评论地址：https://www.jiaokey.com/book/detail/14082289.html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