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书名：李开复做最强大的自己=BE YOUR PERSONAL MOST POWERFUL</w:t>
      </w:r>
    </w:p>
    <w:p>
      <w:r>
        <w:t>作者：田婷著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李开复做最强大的自己=BE YOUR PERSONAL MOST POWERFUL 评论地址：https://www.jiaokey.com/book/detail/14082677.html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