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作者：李爽主编；周艳萍，华桦副主编；李爽，周艳萍，华桦，郭月乔撰稿人</w:t>
      </w:r>
    </w:p>
    <w:p>
      <w:r>
        <w:t>出版社：北京：中国政法大学出版社</w:t>
      </w:r>
    </w:p>
    <w:p>
      <w:r>
        <w:t>出版日期：2016.08</w:t>
      </w:r>
    </w:p>
    <w:p>
      <w:r>
        <w:t>总页数：425</w:t>
      </w:r>
    </w:p>
    <w:p>
      <w:r>
        <w:t>更多请访问教客网: www.jiaokey.com</w:t>
      </w:r>
    </w:p>
    <w:p>
      <w:r>
        <w:t>民事诉讼法学 评论地址：https://www.jiaokey.com/book/detail/14082767.html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