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书名：斜阳醒梦  一个老三届的人生报告</w:t>
      </w:r>
    </w:p>
    <w:p>
      <w:r>
        <w:t>作者：孙卓彩著</w:t>
      </w:r>
    </w:p>
    <w:p>
      <w:r>
        <w:t>出版社：青岛:青岛出版社,2015.11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斜阳醒梦  一个老三届的人生报告 评论地址：https://www.jiaokey.com/book/detail/14083342.html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