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书名：在率真与豪放中笑傲</w:t>
      </w:r>
    </w:p>
    <w:p>
      <w:r>
        <w:t>作者：刘华著</w:t>
      </w:r>
    </w:p>
    <w:p>
      <w:r>
        <w:t>出版社：贵阳:贵州人民出版社,2014.12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在率真与豪放中笑傲 评论地址：https://www.jiaokey.com/book/detail/14083350.html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