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男友是外星人</w:t>
      </w:r>
    </w:p>
    <w:p>
      <w:r>
        <w:rPr>
          <w:rFonts w:ascii="宋体" w:hAnsi="宋体" w:eastAsia="宋体"/>
          <w:sz w:val="24"/>
        </w:rPr>
        <w:t>其莎，樱桃派著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男友是外星人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其莎，樱桃派著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凤凰文化出版社,2016.01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本书出售、求购地址：https://www.jiaokey.com/book/detail/14083587.html</w:t>
      </w:r>
    </w:p>
    <w:p>
      <w:r>
        <w:t>更多相关图书推荐：https://www.jiaokey.com</w:t>
      </w:r>
    </w:p>
    <w:p>
      <w:r>
        <w:t>其莎，樱桃派著 其他作品：https://www.jiaokey.com/tag/其莎，樱桃派著.html</w:t>
      </w:r>
    </w:p>
    <w:p>
      <w:r>
        <w:t>凤凰文化出版社,2016.01 出版图书：https://www.jiaokey.com/tag/凤凰文化出版社,2016.01.html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