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书名：身体不说谎</w:t>
      </w:r>
    </w:p>
    <w:p>
      <w:r>
        <w:t>作者：（德）爱丽丝·米勒著；林砚芬译</w:t>
      </w:r>
    </w:p>
    <w:p>
      <w:r>
        <w:t>出版社：北京:中国青年出版社,2016.08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身体不说谎 评论地址：https://www.jiaokey.com/book/detail/14083805.html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