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A片在美术馆上演  图说梦幻情感 ＝ EROTICAL FANTASTICA</w:t>
      </w:r>
    </w:p>
    <w:p>
      <w:r>
        <w:rPr>
          <w:rFonts w:ascii="宋体" w:hAnsi="宋体" w:eastAsia="宋体"/>
          <w:sz w:val="24"/>
        </w:rPr>
        <w:t>潘襎编著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A片在美术馆上演  图说梦幻情感 ＝ EROTICAL FANTASTICA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本书出售、求购地址：https://www.jiaokey.com/book/detail/14084008.html</w:t>
      </w:r>
    </w:p>
    <w:p>
      <w:r>
        <w:t>更多相关图书推荐：https://www.jiaokey.com</w:t>
      </w:r>
    </w:p>
    <w:p>
      <w:r>
        <w:t>潘襎编著 其他作品：https://www.jiaokey.com/tag/潘襎编著.html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关键词搜索：https://www.jiaokey.com/tag/A片在美术馆上演  图说梦幻情感 ＝ EROTICAL FANTASTICA.html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