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书名：天上掉下个猪八戒  3</w:t>
      </w:r>
    </w:p>
    <w:p>
      <w:r>
        <w:t>作者：江通动画股份有限公司编绘</w:t>
      </w:r>
    </w:p>
    <w:p>
      <w:r>
        <w:t>出版社：珠海：珠海出版社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天上掉下个猪八戒  3 评论地址：https://www.jiaokey.com/book/detail/14084066.html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