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书名：经典故事小影院  拔萝卜</w:t>
      </w:r>
    </w:p>
    <w:p>
      <w:r>
        <w:t>作者：张乔编绘</w:t>
      </w:r>
    </w:p>
    <w:p>
      <w:r>
        <w:t>出版社：长春:吉林美术出版社,2016.08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经典故事小影院  拔萝卜 评论地址：https://www.jiaokey.com/book/detail/14084124.html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