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中国古典四大名著  三国演义  足本  图文典藏版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中国古典四大名著  三国演义  足本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关键词搜索：https://www.jiaokey.com/tag/中国古典四大名著  三国演义  足本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