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书名：信谊图画书奖  跑跑镇</w:t>
      </w:r>
    </w:p>
    <w:p>
      <w:r>
        <w:t>作者：亚东文，麦克小奎著</w:t>
      </w:r>
    </w:p>
    <w:p>
      <w:r>
        <w:t>出版社：济南:明天出版社,2015.02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信谊图画书奖  跑跑镇 评论地址：https://www.jiaokey.com/book/detail/14084147.html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