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书名：怀洪春晓</w:t>
      </w:r>
    </w:p>
    <w:p>
      <w:r>
        <w:t>作者：金萍主编</w:t>
      </w:r>
    </w:p>
    <w:p>
      <w:r>
        <w:t>出版社：合肥:合肥工业大学出版社,2016.05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怀洪春晓 评论地址：https://www.jiaokey.com/book/detail/14084156.html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