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松鼠先生找幸福  新版</w:t>
      </w:r>
    </w:p>
    <w:p>
      <w:r>
        <w:t>作者：（德）塞巴斯蒂安·麦什莫泽（Sebastian Meschenmoser）著绘；王晓翠译著</w:t>
      </w:r>
    </w:p>
    <w:p>
      <w:r>
        <w:t>出版社：长江少年儿童出版社,2016.05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海豚绘本花园  松鼠先生找幸福  新版 评论地址：https://www.jiaokey.com/book/detail/14084164.html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