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书名：“冰雪女王”北极狐</w:t>
      </w:r>
    </w:p>
    <w:p>
      <w:r>
        <w:t>作者：伍美珍编著</w:t>
      </w:r>
    </w:p>
    <w:p>
      <w:r>
        <w:t>出版社：杭州:浙江少年儿童出版社,2016.11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“冰雪女王”北极狐 评论地址：https://www.jiaokey.com/book/detail/14084235.html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