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</w:t>
      </w:r>
    </w:p>
    <w:p>
      <w:r>
        <w:t>作者：（挪）厄伊温·图谢特尔文图；余韬洁译；方卫平主编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洞 评论地址：https://www.jiaokey.com/book/detail/14084237.html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