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书名：这么多数怎么记  计数训练  生活中的数学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出版日期：2016.03</w:t>
      </w:r>
    </w:p>
    <w:p>
      <w:r>
        <w:t>总页数：31</w:t>
      </w:r>
    </w:p>
    <w:p>
      <w:r>
        <w:t>更多请访问教客网: www.jiaokey.com</w:t>
      </w:r>
    </w:p>
    <w:p>
      <w:r>
        <w:t>这么多数怎么记  计数训练  生活中的数学 评论地址：https://www.jiaokey.com/book/detail/14084239.html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