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书名：民国底色  国民党与帮会的恩恩怨怨</w:t>
      </w:r>
    </w:p>
    <w:p>
      <w:r>
        <w:t>作者：刘平，李国庆著</w:t>
      </w:r>
    </w:p>
    <w:p>
      <w:r>
        <w:t>出版社：济南：山东画报出版社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民国底色  国民党与帮会的恩恩怨怨 评论地址：https://www.jiaokey.com/book/detail/14084246.html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