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书名：暖房子游乐园  猜谜旅行</w:t>
      </w:r>
    </w:p>
    <w:p>
      <w:r>
        <w:t>作者：（日）石津千寻文；（日）荒井良二图；江虹译</w:t>
      </w:r>
    </w:p>
    <w:p>
      <w:r>
        <w:t>出版社：北京联合出版公司,2016.03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暖房子游乐园  猜谜旅行 评论地址：https://www.jiaokey.com/book/detail/14084252.html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