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书名：豆腐匠的哲学</w:t>
      </w:r>
    </w:p>
    <w:p>
      <w:r>
        <w:t>作者：（日）小津安二郎著；吴菲译</w:t>
      </w:r>
    </w:p>
    <w:p>
      <w:r>
        <w:t>出版社：北京:新星出版社,2016.10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豆腐匠的哲学 评论地址：https://www.jiaokey.com/book/detail/14084281.html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