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书名：新夏娃的激情</w:t>
      </w:r>
    </w:p>
    <w:p>
      <w:r>
        <w:t>作者：（英）安吉拉·卡特（Angela Carter）著</w:t>
      </w:r>
    </w:p>
    <w:p>
      <w:r>
        <w:t>出版社：开封:河南大学出版社,2016.09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新夏娃的激情 评论地址：https://www.jiaokey.com/book/detail/14084291.html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