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最佳的行走方式</w:t>
      </w:r>
    </w:p>
    <w:p>
      <w:r>
        <w:rPr>
          <w:rFonts w:ascii="宋体" w:hAnsi="宋体" w:eastAsia="宋体"/>
          <w:sz w:val="24"/>
        </w:rPr>
        <w:t>（法）米歇尔·拉里尔著；（法）卡罗尔·谢娜赫绘；李檬译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最佳的行走方式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（法）米歇尔·拉里尔著；（法）卡罗尔·谢娜赫绘；李檬译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本书出售、求购地址：https://www.jiaokey.com/book/detail/14084335.html</w:t>
      </w:r>
    </w:p>
    <w:p>
      <w:r>
        <w:t>更多相关图书推荐：https://www.jiaokey.com</w:t>
      </w:r>
    </w:p>
    <w:p>
      <w:r>
        <w:t>（法）米歇尔·拉里尔著；（法）卡罗尔·谢娜赫绘；李檬译 其他作品：https://www.jiaokey.com/tag/（法）米歇尔·拉里尔著；（法）卡罗尔·谢娜赫绘；李檬译.html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关键词搜索：https://www.jiaokey.com/tag/最佳的行走方式.html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