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书名：艾莎·贝斯克百年经典绘本  皮特和洛塔的圣诞节</w:t>
      </w:r>
    </w:p>
    <w:p>
      <w:r>
        <w:t>作者：（瑞典）艾莎·贝斯克著绘；赵清译</w:t>
      </w:r>
    </w:p>
    <w:p>
      <w:r>
        <w:t>出版社：长江少年儿童出版社,2016.05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艾莎·贝斯克百年经典绘本  皮特和洛塔的圣诞节 评论地址：https://www.jiaokey.com/book/detail/14084375.html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