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书名：人气宝宝交往启蒙图画书  好朋友也会生气哦</w:t>
      </w:r>
    </w:p>
    <w:p>
      <w:r>
        <w:t>作者：郭靖文；沙小年绘</w:t>
      </w:r>
    </w:p>
    <w:p>
      <w:r>
        <w:t>出版社：南昌:江西高校出版社,2016.01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人气宝宝交往启蒙图画书  好朋友也会生气哦 评论地址：https://www.jiaokey.com/book/detail/14084404.html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