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中日关系与亚太经合  趋向·博弈·应对</w:t>
      </w:r>
    </w:p>
    <w:p>
      <w:r>
        <w:rPr>
          <w:rFonts w:ascii="宋体" w:hAnsi="宋体" w:eastAsia="宋体"/>
          <w:sz w:val="24"/>
        </w:rPr>
        <w:t>韦民，周强武，王春生著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中日关系与亚太经合  趋向·博弈·应对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韦民，周强武，王春生著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本书出售、求购地址：https://www.jiaokey.com/book/detail/14084455.html</w:t>
      </w:r>
    </w:p>
    <w:p>
      <w:r>
        <w:t>更多相关图书推荐：https://www.jiaokey.com</w:t>
      </w:r>
    </w:p>
    <w:p>
      <w:r>
        <w:t>韦民，周强武，王春生著 其他作品：https://www.jiaokey.com/tag/韦民，周强武，王春生著.html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关键词搜索：https://www.jiaokey.com/tag/中日关系与亚太经合  趋向·博弈·应对.html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