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</w:t>
      </w:r>
    </w:p>
    <w:p>
      <w:r>
        <w:t>作者：（美）伊莎朵拉·邓肯（Isadora Duncan）著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总页数：448</w:t>
      </w:r>
    </w:p>
    <w:p>
      <w:r>
        <w:t>更多请访问教客网: www.jiaokey.com</w:t>
      </w:r>
    </w:p>
    <w:p>
      <w:r>
        <w:t>我的人生 评论地址：https://www.jiaokey.com/book/detail/14084543.html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