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中国新闻法制通史  第2卷  近代卷 ＝ General history of Chinese journalism legal system</w:t>
      </w:r>
    </w:p>
    <w:p>
      <w:r>
        <w:rPr>
          <w:rFonts w:ascii="宋体" w:hAnsi="宋体" w:eastAsia="宋体"/>
          <w:sz w:val="24"/>
        </w:rPr>
        <w:t>王继先著；倪延年主编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中国新闻法制通史  第2卷  近代卷 ＝ General history of Chinese journalism legal system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王继先著；倪延年主编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本书出售、求购地址：https://www.jiaokey.com/book/detail/14084584.html</w:t>
      </w:r>
    </w:p>
    <w:p>
      <w:r>
        <w:t>更多相关图书推荐：https://www.jiaokey.com</w:t>
      </w:r>
    </w:p>
    <w:p>
      <w:r>
        <w:t>王继先著；倪延年主编 其他作品：https://www.jiaokey.com/tag/王继先著；倪延年主编.html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关键词搜索：https://www.jiaokey.com/tag/中国新闻法制通史  第2卷  近代卷 ＝ General history of Chinese journalism legal system.html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