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书名：北部湾区域合作与产业发展研究</w:t>
      </w:r>
    </w:p>
    <w:p>
      <w:r>
        <w:t>作者：朱坚真，杨珍奇，刘汉斌著</w:t>
      </w:r>
    </w:p>
    <w:p>
      <w:r>
        <w:t>出版社：北京：经济科学出版社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北部湾区域合作与产业发展研究 评论地址：https://www.jiaokey.com/book/detail/14084677.html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