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蒙古国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一带一路沿线国家法律风险防范指引  蒙古国 评论地址：https://www.jiaokey.com/book/detail/14084689.html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