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书名：别说你懂内衣  内衣“外穿”主义</w:t>
      </w:r>
    </w:p>
    <w:p>
      <w:r>
        <w:t>作者：菅原健介COCOROS研究会著；周翔译；孙中芳插图</w:t>
      </w:r>
    </w:p>
    <w:p>
      <w:r>
        <w:t>出版社：长春:吉林文史出版社,2013.05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别说你懂内衣  内衣“外穿”主义 评论地址：https://www.jiaokey.com/book/detail/14084872.html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