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书名：精彩故事与精心策划  上海新闻评点精选  2015</w:t>
      </w:r>
    </w:p>
    <w:p>
      <w:r>
        <w:t>作者：中共上海市委宣传部新闻阅评督查组编</w:t>
      </w:r>
    </w:p>
    <w:p>
      <w:r>
        <w:t>出版社：上海:上海人民出版社,2016.09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精彩故事与精心策划  上海新闻评点精选  2015 评论地址：https://www.jiaokey.com/book/detail/14085222.html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