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书名：世界那么大  纯属撑的</w:t>
      </w:r>
    </w:p>
    <w:p>
      <w:r>
        <w:t>作者：王小柔著</w:t>
      </w:r>
    </w:p>
    <w:p>
      <w:r>
        <w:t>出版社：上海:上海人民出版社,2016.09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世界那么大  纯属撑的 评论地址：https://www.jiaokey.com/book/detail/14085229.html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