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书名：空之境界  未来福音</w:t>
      </w:r>
    </w:p>
    <w:p>
      <w:r>
        <w:t>作者：（日）奈须蘑菇著；涂祐庭译</w:t>
      </w:r>
    </w:p>
    <w:p>
      <w:r>
        <w:t>出版社：上海:上海文艺出版社,2016.09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空之境界  未来福音 评论地址：https://www.jiaokey.com/book/detail/14085288.html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